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22"/>
        </w:rPr>
        <w:t>Anusha Gurijala</w:t>
      </w:r>
    </w:p>
    <w:p>
      <w:r>
        <w:rPr>
          <w:sz w:val="22"/>
        </w:rPr>
        <w:t>Sanford, FL 32771</w:t>
      </w:r>
    </w:p>
    <w:p>
      <w:r>
        <w:rPr>
          <w:sz w:val="22"/>
        </w:rPr>
        <w:t>📞 669-292-6421 | 📧 anu.hari80@gmail.com</w:t>
      </w:r>
    </w:p>
    <w:p>
      <w:r>
        <w:rPr>
          <w:sz w:val="22"/>
        </w:rPr>
        <w:t>Visa Status: U.S. Permanent Resident (Green Card Holder)</w:t>
      </w:r>
    </w:p>
    <w:p>
      <w:r>
        <w:t>------------------------------</w:t>
      </w:r>
    </w:p>
    <w:p>
      <w:pPr>
        <w:pStyle w:val="Heading2"/>
      </w:pPr>
      <w:r>
        <w:t>Professional Summary</w:t>
      </w:r>
    </w:p>
    <w:p>
      <w:r>
        <w:rPr>
          <w:sz w:val="22"/>
        </w:rPr>
        <w:t>Versatile and results-driven professional with a Master’s in Computer Applications and hands-on training in software testing (Manual and Automation – Selenium and Java). Currently employed as a Substitute Teacher, leveraging strong communication, organization, and problem-solving skills to create engaging learning environments. Passionate about transitioning into a full-time Software Tester role, combining technical aptitude with a disciplined and collaborative work ethic.</w:t>
      </w:r>
    </w:p>
    <w:p>
      <w:pPr>
        <w:pStyle w:val="Heading2"/>
      </w:pPr>
      <w:r>
        <w:t>Technical Skills</w:t>
      </w:r>
    </w:p>
    <w:p>
      <w:r>
        <w:rPr>
          <w:sz w:val="22"/>
        </w:rPr>
        <w:t>• Testing Tools: Selenium WebDriver</w:t>
      </w:r>
    </w:p>
    <w:p>
      <w:r>
        <w:rPr>
          <w:sz w:val="22"/>
        </w:rPr>
        <w:t>• Languages: Java</w:t>
      </w:r>
    </w:p>
    <w:p>
      <w:r>
        <w:rPr>
          <w:sz w:val="22"/>
        </w:rPr>
        <w:t>• Testing Activities: Manual Testing, Test Case Development, Debugging, Regression Testing, Test Execution</w:t>
      </w:r>
    </w:p>
    <w:p>
      <w:r>
        <w:rPr>
          <w:sz w:val="22"/>
        </w:rPr>
        <w:t>• Soft Skills: Analytical Thinking, Communication, Adaptability, Team Collaboration, Independent Problem Solving</w:t>
      </w:r>
    </w:p>
    <w:p>
      <w:pPr>
        <w:pStyle w:val="Heading2"/>
      </w:pPr>
      <w:r>
        <w:t>Professional Experience</w:t>
      </w:r>
    </w:p>
    <w:p>
      <w:r>
        <w:rPr>
          <w:sz w:val="22"/>
        </w:rPr>
        <w:t>Substitute Teacher</w:t>
      </w:r>
    </w:p>
    <w:p>
      <w:r>
        <w:rPr>
          <w:sz w:val="22"/>
        </w:rPr>
        <w:t>Kelly Services – Tampa, FL</w:t>
      </w:r>
    </w:p>
    <w:p>
      <w:r>
        <w:rPr>
          <w:sz w:val="22"/>
        </w:rPr>
        <w:t>August 2024 – Present</w:t>
      </w:r>
    </w:p>
    <w:p>
      <w:r>
        <w:rPr>
          <w:sz w:val="22"/>
        </w:rPr>
        <w:t>• Adapted to various grade levels and subjects, ensuring academic continuity.</w:t>
      </w:r>
    </w:p>
    <w:p>
      <w:r>
        <w:rPr>
          <w:sz w:val="22"/>
        </w:rPr>
        <w:t>• Maintained a structured and engaging learning environment to support student success.</w:t>
      </w:r>
    </w:p>
    <w:p>
      <w:r>
        <w:rPr>
          <w:sz w:val="22"/>
        </w:rPr>
        <w:t>• Managed classroom behavior, supervised during lunch/recess, and followed school protocols.</w:t>
      </w:r>
    </w:p>
    <w:p>
      <w:r>
        <w:rPr>
          <w:sz w:val="22"/>
        </w:rPr>
        <w:t>• Frequently requested by schools due to reliability and strong classroom management.</w:t>
      </w:r>
    </w:p>
    <w:p>
      <w:r>
        <w:rPr>
          <w:sz w:val="22"/>
        </w:rPr>
        <w:t>Software Tester – Internship / Training-Based Role</w:t>
      </w:r>
    </w:p>
    <w:p>
      <w:r>
        <w:rPr>
          <w:sz w:val="22"/>
        </w:rPr>
        <w:t>Project-Based Training Experience</w:t>
      </w:r>
    </w:p>
    <w:p>
      <w:r>
        <w:rPr>
          <w:sz w:val="22"/>
        </w:rPr>
        <w:t>• Wrote and executed manual test cases for various application scenarios.</w:t>
      </w:r>
    </w:p>
    <w:p>
      <w:r>
        <w:rPr>
          <w:sz w:val="22"/>
        </w:rPr>
        <w:t>• Developed automated test scripts using Selenium WebDriver with Java.</w:t>
      </w:r>
    </w:p>
    <w:p>
      <w:r>
        <w:rPr>
          <w:sz w:val="22"/>
        </w:rPr>
        <w:t>• Performed debugging, regression testing, and analyzed test results for accuracy.</w:t>
      </w:r>
    </w:p>
    <w:p>
      <w:r>
        <w:rPr>
          <w:sz w:val="22"/>
        </w:rPr>
        <w:t>• Identified areas for improvement in application functionality and performance.</w:t>
      </w:r>
    </w:p>
    <w:p>
      <w:pPr>
        <w:pStyle w:val="Heading2"/>
      </w:pPr>
      <w:r>
        <w:t>Education</w:t>
      </w:r>
    </w:p>
    <w:p>
      <w:r>
        <w:rPr>
          <w:sz w:val="22"/>
        </w:rPr>
        <w:t>Master of Computer Applications (MCA)</w:t>
      </w:r>
    </w:p>
    <w:p>
      <w:r>
        <w:rPr>
          <w:sz w:val="22"/>
        </w:rPr>
        <w:t>Anna University, Chennai – India</w:t>
      </w:r>
    </w:p>
    <w:p>
      <w:r>
        <w:rPr>
          <w:sz w:val="22"/>
        </w:rPr>
        <w:t>Bachelor of Arts in Accounting</w:t>
      </w:r>
    </w:p>
    <w:p>
      <w:r>
        <w:rPr>
          <w:sz w:val="22"/>
        </w:rPr>
        <w:t>Anna Adarsh Arts College – India</w:t>
      </w:r>
    </w:p>
    <w:p>
      <w:pPr>
        <w:pStyle w:val="Heading2"/>
      </w:pPr>
      <w:r>
        <w:t>Additional Information</w:t>
      </w:r>
    </w:p>
    <w:p>
      <w:r>
        <w:rPr>
          <w:sz w:val="22"/>
        </w:rPr>
        <w:t>• Strong multitasking, organizational, and communication skills</w:t>
      </w:r>
    </w:p>
    <w:p>
      <w:r>
        <w:rPr>
          <w:sz w:val="22"/>
        </w:rPr>
        <w:t>• Quick learner with the ability to adapt across roles and environments</w:t>
      </w:r>
    </w:p>
    <w:p>
      <w:r>
        <w:rPr>
          <w:sz w:val="22"/>
        </w:rPr>
        <w:t>• Actively seeking opportunities in Software Testing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