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2943E" w14:textId="77777777" w:rsidR="002E369C" w:rsidRDefault="00000000">
      <w:pPr>
        <w:pStyle w:val="Heading1"/>
      </w:pPr>
      <w:bookmarkStart w:id="0" w:name="josh-chandler"/>
      <w:r>
        <w:t>Josh Chandler</w:t>
      </w:r>
    </w:p>
    <w:p w14:paraId="14EDCA8B" w14:textId="77777777" w:rsidR="002E369C" w:rsidRDefault="00000000">
      <w:r>
        <w:t>Denver, CO • 678-756-6051 • joshchandler72@gmail.com</w:t>
      </w:r>
      <w:r>
        <w:br/>
        <w:t>LinkedIn: linkedin.com/in/josh-chandler-a585931b4 | Portfolio available on request</w:t>
      </w:r>
    </w:p>
    <w:p w14:paraId="017FFCEF" w14:textId="77777777" w:rsidR="002E369C" w:rsidRDefault="00000000">
      <w:pPr>
        <w:pStyle w:val="Heading2"/>
      </w:pPr>
      <w:bookmarkStart w:id="1" w:name="summary"/>
      <w:r>
        <w:t>Summary</w:t>
      </w:r>
    </w:p>
    <w:p w14:paraId="26170669" w14:textId="77777777" w:rsidR="002E369C" w:rsidRDefault="00000000">
      <w:r>
        <w:t>Audio engineer, music producer, and technically‑savvy studio/venue operator with a strong foundation in live sound and audio production plus a background in backend systems, automation, and project management. Experienced in operating audio boards, mixing multi‑layered bass tracks, editing vocals, designing custom patches, and troubleshooting signal flow for both live events and studio environments. Adept at collaborating with artists and cross‑functional teams to deliver high‑quality sound and to integrate technology into creative workflows.</w:t>
      </w:r>
    </w:p>
    <w:p w14:paraId="5C5DBCB7" w14:textId="77777777" w:rsidR="002E369C" w:rsidRDefault="00000000">
      <w:pPr>
        <w:pStyle w:val="Heading2"/>
      </w:pPr>
      <w:bookmarkStart w:id="2" w:name="skills"/>
      <w:bookmarkEnd w:id="1"/>
      <w:r>
        <w:t>Skills</w:t>
      </w:r>
    </w:p>
    <w:p w14:paraId="131DA445" w14:textId="77777777" w:rsidR="002E369C" w:rsidRDefault="00000000">
      <w:pPr>
        <w:numPr>
          <w:ilvl w:val="0"/>
          <w:numId w:val="11"/>
        </w:numPr>
      </w:pPr>
      <w:r>
        <w:rPr>
          <w:b/>
          <w:bCs/>
        </w:rPr>
        <w:t>Audio Engineering &amp; Music Production:</w:t>
      </w:r>
      <w:r>
        <w:t xml:space="preserve"> Mixing &amp; mastering, vocal editing, multi‑layer bass design, gain staging, EQ carving; DAWs: FL Studio, Ableton Live, Pro Tools; synthesis &amp; sound design using Serum 2, Vital, Massive, Guitar Rig, FabFilter.</w:t>
      </w:r>
      <w:r>
        <w:br/>
      </w:r>
    </w:p>
    <w:p w14:paraId="73339686" w14:textId="77777777" w:rsidR="002E369C" w:rsidRDefault="00000000">
      <w:pPr>
        <w:numPr>
          <w:ilvl w:val="0"/>
          <w:numId w:val="11"/>
        </w:numPr>
      </w:pPr>
      <w:r>
        <w:rPr>
          <w:b/>
          <w:bCs/>
        </w:rPr>
        <w:t>Live Sound &amp; Studio Operations:</w:t>
      </w:r>
      <w:r>
        <w:t xml:space="preserve"> FOH support, load‑in/out, stage prep, PA setup, mic’ing talent, DI boxes, monitoring, troubleshooting signal flow, maintaining audio boards and house systems.</w:t>
      </w:r>
      <w:r>
        <w:br/>
      </w:r>
    </w:p>
    <w:p w14:paraId="1D227A02" w14:textId="77777777" w:rsidR="002E369C" w:rsidRDefault="00000000">
      <w:pPr>
        <w:numPr>
          <w:ilvl w:val="0"/>
          <w:numId w:val="11"/>
        </w:numPr>
      </w:pPr>
      <w:r>
        <w:rPr>
          <w:b/>
          <w:bCs/>
        </w:rPr>
        <w:t>Technical &amp; Systems:</w:t>
      </w:r>
      <w:r>
        <w:t xml:space="preserve"> A/V systems calibration, broadcast chain monitoring, Python scripting, AWS (Lambda, S3), Postgres databases, RESTful APIs, ETL scripting, OpenAI API integration.</w:t>
      </w:r>
      <w:r>
        <w:br/>
      </w:r>
    </w:p>
    <w:p w14:paraId="4EAF64C9" w14:textId="77777777" w:rsidR="002E369C" w:rsidRDefault="00000000">
      <w:pPr>
        <w:numPr>
          <w:ilvl w:val="0"/>
          <w:numId w:val="11"/>
        </w:numPr>
      </w:pPr>
      <w:r>
        <w:rPr>
          <w:b/>
          <w:bCs/>
        </w:rPr>
        <w:t>Project Management &amp; Collaboration:</w:t>
      </w:r>
      <w:r>
        <w:t xml:space="preserve"> Agile/Scrum methodologies, sprint planning, backlog management, coordinating cross‑functional teams, client engagement, documentation and reporting.</w:t>
      </w:r>
    </w:p>
    <w:p w14:paraId="39BA467E" w14:textId="77777777" w:rsidR="002E369C" w:rsidRDefault="00000000">
      <w:pPr>
        <w:numPr>
          <w:ilvl w:val="0"/>
          <w:numId w:val="11"/>
        </w:numPr>
      </w:pPr>
      <w:r>
        <w:rPr>
          <w:b/>
          <w:bCs/>
        </w:rPr>
        <w:t>Mixing Techniques:</w:t>
      </w:r>
      <w:r>
        <w:t xml:space="preserve"> Stereo imaging &amp; width control (mid/side processing, phase alignment) and dynamic range management (gain staging, compression, limiting).</w:t>
      </w:r>
      <w:r>
        <w:br/>
      </w:r>
    </w:p>
    <w:p w14:paraId="3A2F1096" w14:textId="77777777" w:rsidR="002E369C" w:rsidRDefault="00000000">
      <w:pPr>
        <w:numPr>
          <w:ilvl w:val="0"/>
          <w:numId w:val="11"/>
        </w:numPr>
      </w:pPr>
      <w:r>
        <w:rPr>
          <w:b/>
          <w:bCs/>
        </w:rPr>
        <w:t>Preset &amp; Patch Design:</w:t>
      </w:r>
      <w:r>
        <w:t xml:space="preserve"> Create and maintain synthesizer presets, channel strip templates, and recall settings for digital consoles to streamline sessions and preserve consistency.</w:t>
      </w:r>
      <w:r>
        <w:br/>
      </w:r>
    </w:p>
    <w:p w14:paraId="3A9C28E7" w14:textId="77777777" w:rsidR="002E369C" w:rsidRDefault="00000000">
      <w:pPr>
        <w:numPr>
          <w:ilvl w:val="0"/>
          <w:numId w:val="11"/>
        </w:numPr>
      </w:pPr>
      <w:r>
        <w:rPr>
          <w:b/>
          <w:bCs/>
        </w:rPr>
        <w:lastRenderedPageBreak/>
        <w:t>Calibration &amp; Troubleshooting:</w:t>
      </w:r>
      <w:r>
        <w:t xml:space="preserve"> Calibrate monitors, headphones, and PA systems; isolate ground loops and hums; diagnose latency and network issues in audio/video chains.</w:t>
      </w:r>
    </w:p>
    <w:p w14:paraId="13D9FAAA" w14:textId="77777777" w:rsidR="002E369C" w:rsidRDefault="00000000">
      <w:pPr>
        <w:pStyle w:val="Heading2"/>
      </w:pPr>
      <w:bookmarkStart w:id="3" w:name="experience"/>
      <w:bookmarkEnd w:id="2"/>
      <w:r>
        <w:t>Experience</w:t>
      </w:r>
    </w:p>
    <w:p w14:paraId="2C720FF2" w14:textId="77777777" w:rsidR="002E369C" w:rsidRDefault="00000000">
      <w:pPr>
        <w:pStyle w:val="Heading3"/>
      </w:pPr>
      <w:bookmarkStart w:id="4" w:name="Xad1cea635b75a92f1720d12c4deb96e44e1b605"/>
      <w:r>
        <w:t>Music Producer &amp; Audio Engineer – Dark Echo (Denver, CO)</w:t>
      </w:r>
    </w:p>
    <w:p w14:paraId="2EDA75A1" w14:textId="77777777" w:rsidR="002E369C" w:rsidRDefault="00000000">
      <w:r>
        <w:rPr>
          <w:b/>
          <w:bCs/>
        </w:rPr>
        <w:t>2024 – Present</w:t>
      </w:r>
      <w:r>
        <w:br/>
        <w:t>- Produce, mix, and master cinematic bass‑driven electronic music inspired by the Denver bass scene.</w:t>
      </w:r>
      <w:r>
        <w:br/>
        <w:t>- Engineer multi‑layer bass systems with automation and dynamic effects to achieve clarity and movement across sub, low‑mid, mid, and high frequencies.</w:t>
      </w:r>
      <w:r>
        <w:br/>
        <w:t>- Build advanced post‑processing chains including multiband compression, stereo imaging, transient shaping, phasing, and harmonic distortion; ensure consistent loudness and stereo profile across releases.</w:t>
      </w:r>
      <w:r>
        <w:br/>
        <w:t>- Edit and tune vocal stems for DJ edits and remixes; develop atmospheric textures and sound‑design motifs.</w:t>
      </w:r>
      <w:r>
        <w:br/>
        <w:t>- A/B reference tracks against professional mixes and test translation on club PA systems.</w:t>
      </w:r>
    </w:p>
    <w:p w14:paraId="0DDF7C9B" w14:textId="77777777" w:rsidR="002E369C" w:rsidRDefault="00000000">
      <w:pPr>
        <w:pStyle w:val="Heading3"/>
      </w:pPr>
      <w:bookmarkStart w:id="5" w:name="X21fa89a493dd4b4a86c8e006920e00852f3464d"/>
      <w:bookmarkEnd w:id="4"/>
      <w:r>
        <w:t>Live Sound Support &amp; Stage Technician – Denver EDM Community</w:t>
      </w:r>
    </w:p>
    <w:p w14:paraId="51BBF4FD" w14:textId="77777777" w:rsidR="002E369C" w:rsidRDefault="00000000">
      <w:r>
        <w:rPr>
          <w:b/>
          <w:bCs/>
        </w:rPr>
        <w:t>2022 – Present</w:t>
      </w:r>
      <w:r>
        <w:br/>
        <w:t>- Provide live sound support for local DJs and producers at events and venues; assist with load‑in/out, stage setup, power distribution, cable runs, and PA optimization.</w:t>
      </w:r>
      <w:r>
        <w:br/>
        <w:t>- Set up and operate audio boards, mic talent, and monitor mixes during performances; address signal‑flow issues, noise, or clipping on the fly.</w:t>
      </w:r>
      <w:r>
        <w:br/>
        <w:t>- Tune rigs for clarity and balance between subs, mids, highs; assist with line checks and FOH adjustments for MCs, vocalists, and hosts.</w:t>
      </w:r>
      <w:r>
        <w:br/>
        <w:t>- Foster relationships within the Denver bass community by supporting artists connected to Mersiv, Jaenga, Meduso, and other regional acts.</w:t>
      </w:r>
    </w:p>
    <w:p w14:paraId="32B26DF8" w14:textId="77777777" w:rsidR="002E369C" w:rsidRDefault="00000000">
      <w:pPr>
        <w:pStyle w:val="Heading3"/>
      </w:pPr>
      <w:bookmarkStart w:id="6" w:name="dj-performer-denver-atlanta"/>
      <w:bookmarkEnd w:id="5"/>
      <w:r>
        <w:t>DJ &amp; Performer – Denver &amp; Atlanta</w:t>
      </w:r>
    </w:p>
    <w:p w14:paraId="023197B1" w14:textId="77777777" w:rsidR="002E369C" w:rsidRDefault="00000000">
      <w:r>
        <w:rPr>
          <w:b/>
          <w:bCs/>
        </w:rPr>
        <w:t>2016 – Present</w:t>
      </w:r>
      <w:r>
        <w:br/>
        <w:t>- Perform hybrid DJ sets incorporating layered stems, vocal chops, and FX; specialize in bass music, wave, halftime, and breakbeats.</w:t>
      </w:r>
      <w:r>
        <w:br/>
        <w:t>- Create custom bootlegs and edit packs to energize crowds and maintain flow; employ harmonic mixing and precise phrasing for seamless transitions.</w:t>
      </w:r>
    </w:p>
    <w:p w14:paraId="4395178D" w14:textId="77777777" w:rsidR="002E369C" w:rsidRDefault="00000000">
      <w:pPr>
        <w:pStyle w:val="Heading3"/>
      </w:pPr>
      <w:bookmarkStart w:id="7" w:name="X256d84175e019b76f68804968100d6017a9fda8"/>
      <w:bookmarkEnd w:id="6"/>
      <w:r>
        <w:t>Technical Project Manager &amp; Release Manager – Provisions Studio / Perimeter DBA / Fly Media Co. / DISH Network</w:t>
      </w:r>
    </w:p>
    <w:p w14:paraId="49B5432F" w14:textId="77777777" w:rsidR="002E369C" w:rsidRDefault="00000000">
      <w:r>
        <w:rPr>
          <w:b/>
          <w:bCs/>
        </w:rPr>
        <w:t>2022 – 2024</w:t>
      </w:r>
      <w:r>
        <w:br/>
        <w:t>- Led delivery of web applications and backend systems, coordinating sprint cycles, releases, and stakeholder communications for 3+ concurrent projects.</w:t>
      </w:r>
      <w:r>
        <w:br/>
        <w:t>- Integrated APIs and data pipelines (Postgres, AWS Lambda/S3, SQL Server) and implemented OpenAI‑powered tools; built Python + React apps that automate documentation and operational scripts.</w:t>
      </w:r>
      <w:r>
        <w:br/>
      </w:r>
      <w:r>
        <w:lastRenderedPageBreak/>
        <w:t>- Managed weekly releases for enterprise data platforms at DISH Network; monitored audio/video sync and quality in broadcast systems.</w:t>
      </w:r>
      <w:r>
        <w:br/>
        <w:t>- Conducted technical discovery, data modeling validations, and migration planning; ensured stable performance and uptime.</w:t>
      </w:r>
    </w:p>
    <w:p w14:paraId="49DF2D14" w14:textId="77777777" w:rsidR="002E369C" w:rsidRDefault="00000000">
      <w:pPr>
        <w:pStyle w:val="Heading3"/>
      </w:pPr>
      <w:bookmarkStart w:id="8" w:name="additional-technical-experience"/>
      <w:bookmarkEnd w:id="7"/>
      <w:r>
        <w:t>Additional Technical Experience</w:t>
      </w:r>
    </w:p>
    <w:p w14:paraId="20767340" w14:textId="0CE663F7" w:rsidR="002E369C" w:rsidRDefault="00000000" w:rsidP="00D55464">
      <w:pPr>
        <w:numPr>
          <w:ilvl w:val="0"/>
          <w:numId w:val="12"/>
        </w:numPr>
      </w:pPr>
      <w:r>
        <w:rPr>
          <w:b/>
          <w:bCs/>
        </w:rPr>
        <w:t>SQL DBA &amp; Project Lead – Perimeter DBA (2021 – 2022):</w:t>
      </w:r>
      <w:r>
        <w:t xml:space="preserve"> Designed Postgres and SQL Server architectures, wrote ETL scripts, and supported data operations.</w:t>
      </w:r>
      <w:r>
        <w:br/>
      </w:r>
    </w:p>
    <w:p w14:paraId="7B302F05" w14:textId="77777777" w:rsidR="002E369C" w:rsidRDefault="00000000">
      <w:pPr>
        <w:numPr>
          <w:ilvl w:val="0"/>
          <w:numId w:val="12"/>
        </w:numPr>
      </w:pPr>
      <w:r>
        <w:rPr>
          <w:b/>
          <w:bCs/>
        </w:rPr>
        <w:t>Web Developer – JCIT Services (2018 – 2022):</w:t>
      </w:r>
      <w:r>
        <w:t xml:space="preserve"> Developed responsive React apps and backend integrations for small business clients.</w:t>
      </w:r>
    </w:p>
    <w:p w14:paraId="0288CBAE" w14:textId="77777777" w:rsidR="002E369C" w:rsidRDefault="00000000">
      <w:pPr>
        <w:pStyle w:val="Heading2"/>
      </w:pPr>
      <w:bookmarkStart w:id="9" w:name="education-certifications"/>
      <w:bookmarkEnd w:id="3"/>
      <w:bookmarkEnd w:id="8"/>
      <w:r>
        <w:t>Education &amp; Certifications</w:t>
      </w:r>
    </w:p>
    <w:p w14:paraId="54FA853C" w14:textId="77777777" w:rsidR="002E369C" w:rsidRDefault="00000000">
      <w:pPr>
        <w:numPr>
          <w:ilvl w:val="0"/>
          <w:numId w:val="13"/>
        </w:numPr>
      </w:pPr>
      <w:r>
        <w:rPr>
          <w:b/>
          <w:bCs/>
        </w:rPr>
        <w:t>Georgia State University –</w:t>
      </w:r>
      <w:r>
        <w:t xml:space="preserve"> Bachelor of Science in Computer Science.</w:t>
      </w:r>
      <w:r>
        <w:br/>
      </w:r>
    </w:p>
    <w:p w14:paraId="29D64364" w14:textId="77777777" w:rsidR="002E369C" w:rsidRDefault="00000000">
      <w:pPr>
        <w:numPr>
          <w:ilvl w:val="0"/>
          <w:numId w:val="13"/>
        </w:numPr>
      </w:pPr>
      <w:r>
        <w:rPr>
          <w:b/>
          <w:bCs/>
        </w:rPr>
        <w:t>Certifications:</w:t>
      </w:r>
      <w:r>
        <w:t xml:space="preserve"> Meta Web Development (React, HTML/CSS), Microsoft Azure DP‑900/300.</w:t>
      </w:r>
      <w:r>
        <w:br/>
      </w:r>
    </w:p>
    <w:p w14:paraId="1BE40FB9" w14:textId="77777777" w:rsidR="002E369C" w:rsidRDefault="00000000">
      <w:pPr>
        <w:numPr>
          <w:ilvl w:val="0"/>
          <w:numId w:val="13"/>
        </w:numPr>
      </w:pPr>
      <w:r>
        <w:rPr>
          <w:b/>
          <w:bCs/>
        </w:rPr>
        <w:t>Additional Training:</w:t>
      </w:r>
      <w:r>
        <w:t xml:space="preserve"> Advanced sound design, mixing/mastering fundamentals, studio hardware and routing, live sound through mentorship and community involvement.</w:t>
      </w:r>
    </w:p>
    <w:p w14:paraId="173BEF1F" w14:textId="77777777" w:rsidR="002E369C" w:rsidRDefault="00000000">
      <w:pPr>
        <w:pStyle w:val="Heading2"/>
      </w:pPr>
      <w:bookmarkStart w:id="10" w:name="availability-interests"/>
      <w:bookmarkEnd w:id="9"/>
      <w:r>
        <w:t>Availability &amp; Interests</w:t>
      </w:r>
    </w:p>
    <w:p w14:paraId="7151339A" w14:textId="77777777" w:rsidR="002E369C" w:rsidRDefault="00000000">
      <w:r>
        <w:t>Available immediately for studio technician, live sound, broadcast engineering, production assistant, or music‑technology roles in the Denver area. Open to hybrid or on‑site positions and willing to support nights and weekends. Passionate about combining audio engineering with technology and mentorship to deliver impactful experiences in music production, broadcast, and education.</w:t>
      </w:r>
      <w:bookmarkEnd w:id="0"/>
      <w:bookmarkEnd w:id="10"/>
    </w:p>
    <w:sectPr w:rsidR="002E369C"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AA0FC" w14:textId="77777777" w:rsidR="000A3085" w:rsidRDefault="000A3085">
      <w:pPr>
        <w:spacing w:after="0" w:line="240" w:lineRule="auto"/>
      </w:pPr>
      <w:r>
        <w:separator/>
      </w:r>
    </w:p>
  </w:endnote>
  <w:endnote w:type="continuationSeparator" w:id="0">
    <w:p w14:paraId="6B6FAAC2" w14:textId="77777777" w:rsidR="000A3085" w:rsidRDefault="000A3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13CC7" w14:textId="77777777" w:rsidR="000A3085" w:rsidRDefault="000A3085">
      <w:r>
        <w:separator/>
      </w:r>
    </w:p>
  </w:footnote>
  <w:footnote w:type="continuationSeparator" w:id="0">
    <w:p w14:paraId="451A5887" w14:textId="77777777" w:rsidR="000A3085" w:rsidRDefault="000A3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A990"/>
    <w:multiLevelType w:val="multilevel"/>
    <w:tmpl w:val="1F1829F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0" w15:restartNumberingAfterBreak="0">
    <w:nsid w:val="0000A991"/>
    <w:multiLevelType w:val="multilevel"/>
    <w:tmpl w:val="17DEF0D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1588152281">
    <w:abstractNumId w:val="8"/>
  </w:num>
  <w:num w:numId="2" w16cid:durableId="1702896861">
    <w:abstractNumId w:val="6"/>
  </w:num>
  <w:num w:numId="3" w16cid:durableId="906458408">
    <w:abstractNumId w:val="5"/>
  </w:num>
  <w:num w:numId="4" w16cid:durableId="1100219568">
    <w:abstractNumId w:val="4"/>
  </w:num>
  <w:num w:numId="5" w16cid:durableId="1980719850">
    <w:abstractNumId w:val="7"/>
  </w:num>
  <w:num w:numId="6" w16cid:durableId="934284347">
    <w:abstractNumId w:val="3"/>
  </w:num>
  <w:num w:numId="7" w16cid:durableId="1382632664">
    <w:abstractNumId w:val="2"/>
  </w:num>
  <w:num w:numId="8" w16cid:durableId="1107121329">
    <w:abstractNumId w:val="1"/>
  </w:num>
  <w:num w:numId="9" w16cid:durableId="1587107827">
    <w:abstractNumId w:val="0"/>
  </w:num>
  <w:num w:numId="10" w16cid:durableId="1408192459">
    <w:abstractNumId w:val="9"/>
  </w:num>
  <w:num w:numId="11" w16cid:durableId="430659637">
    <w:abstractNumId w:val="10"/>
  </w:num>
  <w:num w:numId="12" w16cid:durableId="1674145426">
    <w:abstractNumId w:val="10"/>
  </w:num>
  <w:num w:numId="13" w16cid:durableId="18495222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369C"/>
    <w:rsid w:val="000A3085"/>
    <w:rsid w:val="002E369C"/>
    <w:rsid w:val="00967B5C"/>
    <w:rsid w:val="00D55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828B0"/>
  <w15:docId w15:val="{82DA8E25-5446-4635-9E6D-642E3A2D8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josh chandler</cp:lastModifiedBy>
  <cp:revision>2</cp:revision>
  <dcterms:created xsi:type="dcterms:W3CDTF">2025-12-01T16:30:00Z</dcterms:created>
  <dcterms:modified xsi:type="dcterms:W3CDTF">2025-12-01T20:10:00Z</dcterms:modified>
</cp:coreProperties>
</file>