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87548" w14:textId="300EED8F" w:rsidR="00EA2718" w:rsidRDefault="00E46E19">
      <w:pPr>
        <w:pStyle w:val="Title"/>
      </w:pPr>
      <w:r>
        <w:t xml:space="preserve"> </w:t>
      </w:r>
      <w:r>
        <w:t>Kaitlynn Eklund</w:t>
      </w:r>
    </w:p>
    <w:p w14:paraId="1367F2CC" w14:textId="77777777" w:rsidR="00EA2718" w:rsidRDefault="00E46E19">
      <w:r>
        <w:t>265 Sabal Avenue, Merritt Island, FL 32953</w:t>
      </w:r>
      <w:r>
        <w:br/>
        <w:t>(321) 537-6369 | Blueoceanad13@gmail.com</w:t>
      </w:r>
    </w:p>
    <w:p w14:paraId="15DA32F6" w14:textId="77777777" w:rsidR="00EA2718" w:rsidRDefault="00E46E19">
      <w:pPr>
        <w:pStyle w:val="Heading1"/>
      </w:pPr>
      <w:r>
        <w:t>Professional Summary</w:t>
      </w:r>
    </w:p>
    <w:p w14:paraId="6EE1B958" w14:textId="77777777" w:rsidR="00EA2718" w:rsidRDefault="00E46E19">
      <w:r>
        <w:t xml:space="preserve">Motivated and dependable professional with extensive experience in customer service, call center operations, and </w:t>
      </w:r>
      <w:r>
        <w:t>administrative support. Skilled at managing high-volume inquiries, resolving escalations, and leading teams through training and seasonal transitions. Adept at multitasking, learning new systems, and maintaining composure in fast-paced environments.</w:t>
      </w:r>
    </w:p>
    <w:p w14:paraId="649044BA" w14:textId="77777777" w:rsidR="00EA2718" w:rsidRDefault="00E46E19">
      <w:pPr>
        <w:pStyle w:val="Heading1"/>
      </w:pPr>
      <w:r>
        <w:t>Core Competencies</w:t>
      </w:r>
    </w:p>
    <w:p w14:paraId="0DA972CF" w14:textId="77777777" w:rsidR="00EA2718" w:rsidRDefault="00E46E19">
      <w:r>
        <w:t>• Customer Service Excellence</w:t>
      </w:r>
      <w:r>
        <w:br/>
        <w:t>• Call Center Operations</w:t>
      </w:r>
      <w:r>
        <w:br/>
        <w:t>• Escalation Resolution</w:t>
      </w:r>
      <w:r>
        <w:br/>
        <w:t>• Team Training &amp; Coaching</w:t>
      </w:r>
      <w:r>
        <w:br/>
        <w:t>• Microsoft Office &amp; Spreadsheets</w:t>
      </w:r>
      <w:r>
        <w:br/>
        <w:t>• Appointment Scheduling</w:t>
      </w:r>
      <w:r>
        <w:br/>
        <w:t>• Document Management</w:t>
      </w:r>
      <w:r>
        <w:br/>
        <w:t>• HIPAA Compliance</w:t>
      </w:r>
    </w:p>
    <w:p w14:paraId="38A61D81" w14:textId="77777777" w:rsidR="00EA2718" w:rsidRDefault="00E46E19">
      <w:pPr>
        <w:pStyle w:val="Heading1"/>
      </w:pPr>
      <w:r>
        <w:t>Professional Experience</w:t>
      </w:r>
    </w:p>
    <w:p w14:paraId="57C6C171" w14:textId="2229D0A4" w:rsidR="00EA2718" w:rsidRDefault="00E46E19">
      <w:pPr>
        <w:pStyle w:val="ListBullet"/>
      </w:pPr>
      <w:r>
        <w:t xml:space="preserve">Inbound Call Center Representative &amp; Brand Specialist &amp; Trainer &amp; Team Lead </w:t>
      </w:r>
      <w:r>
        <w:t xml:space="preserve">— Adecco / Radial / </w:t>
      </w:r>
      <w:proofErr w:type="spellStart"/>
      <w:r>
        <w:t>Cxperts</w:t>
      </w:r>
      <w:proofErr w:type="spellEnd"/>
    </w:p>
    <w:p w14:paraId="7EF7F53F" w14:textId="77777777" w:rsidR="00EA2718" w:rsidRDefault="00E46E19">
      <w:r>
        <w:t>November 2016 – Present</w:t>
      </w:r>
    </w:p>
    <w:p w14:paraId="098872FE" w14:textId="77777777" w:rsidR="00EA2718" w:rsidRDefault="00E46E19">
      <w:pPr>
        <w:pStyle w:val="ListBullet"/>
      </w:pPr>
      <w:r>
        <w:t>• Handled customer service for Dick's Sporting Goods and Estee Lauder brands, managing orders, reshipments, and escalations.</w:t>
      </w:r>
    </w:p>
    <w:p w14:paraId="52B02C8D" w14:textId="77777777" w:rsidR="00EA2718" w:rsidRDefault="00E46E19">
      <w:pPr>
        <w:pStyle w:val="ListBullet"/>
      </w:pPr>
      <w:r>
        <w:t>• Provided detailed product information and assisted with exchanges and returns for 13 brands under Estee Lauder.</w:t>
      </w:r>
    </w:p>
    <w:p w14:paraId="4BA9F27E" w14:textId="77777777" w:rsidR="00EA2718" w:rsidRDefault="00E46E19">
      <w:pPr>
        <w:pStyle w:val="ListBullet"/>
      </w:pPr>
      <w:r>
        <w:t>• Escalation point for high-touch clients; handled social media tickets, EMTs, brand alerts, and complex customer issues.</w:t>
      </w:r>
    </w:p>
    <w:p w14:paraId="51C89A5F" w14:textId="77777777" w:rsidR="00EA2718" w:rsidRDefault="00E46E19">
      <w:pPr>
        <w:pStyle w:val="ListBullet"/>
      </w:pPr>
      <w:r>
        <w:t>• Trained new team members and led classes on escalations.</w:t>
      </w:r>
    </w:p>
    <w:p w14:paraId="17D71D1C" w14:textId="77777777" w:rsidR="00EA2718" w:rsidRDefault="00E46E19">
      <w:pPr>
        <w:pStyle w:val="ListBullet"/>
      </w:pPr>
      <w:r>
        <w:t>• Supported seasonal hiring as TCS, coaching new hires and ensuring performance goals were met.</w:t>
      </w:r>
    </w:p>
    <w:p w14:paraId="3284728C" w14:textId="77777777" w:rsidR="00EA2718" w:rsidRDefault="00E46E19">
      <w:pPr>
        <w:pStyle w:val="ListBullet"/>
      </w:pPr>
      <w:r>
        <w:lastRenderedPageBreak/>
        <w:t>• Managed communications with client representatives and contributed to planning and reporting.</w:t>
      </w:r>
    </w:p>
    <w:p w14:paraId="6495E294" w14:textId="03677D82" w:rsidR="00E46E19" w:rsidRDefault="00E46E19">
      <w:pPr>
        <w:pStyle w:val="ListBullet"/>
      </w:pPr>
      <w:r>
        <w:t xml:space="preserve">Supported written communications with high volume. Chat support upwards of 20 single chats at a time. Email support consistently hitting the goal of 10 emails completed an hour. I assisted both channels as a customer service agent and as an Escalations agent. </w:t>
      </w:r>
    </w:p>
    <w:p w14:paraId="6DDC9606" w14:textId="77777777" w:rsidR="00E46E19" w:rsidRDefault="00E46E19" w:rsidP="00E46E19">
      <w:pPr>
        <w:pStyle w:val="ListBullet"/>
        <w:numPr>
          <w:ilvl w:val="0"/>
          <w:numId w:val="0"/>
        </w:numPr>
        <w:ind w:left="360"/>
      </w:pPr>
    </w:p>
    <w:p w14:paraId="1E2B2141" w14:textId="65223F20" w:rsidR="00EA2718" w:rsidRDefault="00E46E19" w:rsidP="00E46E19">
      <w:pPr>
        <w:pStyle w:val="ListBullet"/>
        <w:numPr>
          <w:ilvl w:val="0"/>
          <w:numId w:val="0"/>
        </w:numPr>
        <w:ind w:left="360"/>
      </w:pPr>
      <w:r>
        <w:t>Administrative Assistant — WSC Group – Waiver Support Coordinators</w:t>
      </w:r>
    </w:p>
    <w:p w14:paraId="77A77D85" w14:textId="77777777" w:rsidR="00EA2718" w:rsidRDefault="00E46E19">
      <w:r>
        <w:t>2022 – Present</w:t>
      </w:r>
    </w:p>
    <w:p w14:paraId="6F875F62" w14:textId="77777777" w:rsidR="00EA2718" w:rsidRDefault="00E46E19">
      <w:pPr>
        <w:pStyle w:val="ListBullet"/>
      </w:pPr>
      <w:r>
        <w:t>• Maintained and updated client records in an online database.</w:t>
      </w:r>
    </w:p>
    <w:p w14:paraId="37632D69" w14:textId="77777777" w:rsidR="00EA2718" w:rsidRDefault="00E46E19">
      <w:pPr>
        <w:pStyle w:val="ListBullet"/>
      </w:pPr>
      <w:r>
        <w:t>• Scanned and organized documents, ran monthly Medicaid checks, and ensured HIPAA compliance.</w:t>
      </w:r>
    </w:p>
    <w:p w14:paraId="72D1E3E4" w14:textId="77777777" w:rsidR="00EA2718" w:rsidRDefault="00E46E19">
      <w:pPr>
        <w:pStyle w:val="ListBullet"/>
      </w:pPr>
      <w:r>
        <w:t>• Created and maintained spreadsheets for recurring client documentation.</w:t>
      </w:r>
    </w:p>
    <w:p w14:paraId="126A8F3F" w14:textId="77777777" w:rsidR="00E46E19" w:rsidRDefault="00E46E19" w:rsidP="00E46E19">
      <w:pPr>
        <w:pStyle w:val="ListBullet"/>
        <w:numPr>
          <w:ilvl w:val="0"/>
          <w:numId w:val="0"/>
        </w:numPr>
        <w:ind w:left="360"/>
      </w:pPr>
    </w:p>
    <w:p w14:paraId="114493B9" w14:textId="77777777" w:rsidR="00E46E19" w:rsidRDefault="00E46E19" w:rsidP="00E46E19">
      <w:pPr>
        <w:pStyle w:val="ListBullet"/>
        <w:numPr>
          <w:ilvl w:val="0"/>
          <w:numId w:val="0"/>
        </w:numPr>
        <w:ind w:left="360"/>
      </w:pPr>
    </w:p>
    <w:p w14:paraId="79209E5B" w14:textId="1D062EF8" w:rsidR="00EA2718" w:rsidRDefault="00E46E19" w:rsidP="00E46E19">
      <w:pPr>
        <w:pStyle w:val="ListBullet"/>
        <w:numPr>
          <w:ilvl w:val="0"/>
          <w:numId w:val="0"/>
        </w:numPr>
        <w:ind w:left="360"/>
      </w:pPr>
      <w:r>
        <w:t>Dispatcher / Office Assistant / Marketing — Freedom Air &amp; Heat Inc.</w:t>
      </w:r>
    </w:p>
    <w:p w14:paraId="73680510" w14:textId="77777777" w:rsidR="00EA2718" w:rsidRDefault="00E46E19">
      <w:r>
        <w:t>May 2016 – October 2016</w:t>
      </w:r>
    </w:p>
    <w:p w14:paraId="78972853" w14:textId="77777777" w:rsidR="00EA2718" w:rsidRDefault="00E46E19">
      <w:pPr>
        <w:pStyle w:val="ListBullet"/>
      </w:pPr>
      <w:r>
        <w:t>• Dispatched HVAC technicians, managed invoicing, and coordinated marketing outreach.</w:t>
      </w:r>
    </w:p>
    <w:p w14:paraId="59F2FF8C" w14:textId="77777777" w:rsidR="00EA2718" w:rsidRDefault="00E46E19">
      <w:pPr>
        <w:pStyle w:val="ListBullet"/>
      </w:pPr>
      <w:r>
        <w:t>• Handled appointment booking and maintained daily schedules for 10+ field employees.</w:t>
      </w:r>
    </w:p>
    <w:p w14:paraId="5C62480C" w14:textId="77777777" w:rsidR="00E46E19" w:rsidRDefault="00E46E19" w:rsidP="00E46E19">
      <w:pPr>
        <w:pStyle w:val="ListBullet"/>
        <w:numPr>
          <w:ilvl w:val="0"/>
          <w:numId w:val="0"/>
        </w:numPr>
        <w:ind w:left="360"/>
      </w:pPr>
    </w:p>
    <w:p w14:paraId="6F59E9CC" w14:textId="77777777" w:rsidR="00E46E19" w:rsidRDefault="00E46E19" w:rsidP="00E46E19">
      <w:pPr>
        <w:pStyle w:val="ListBullet"/>
        <w:numPr>
          <w:ilvl w:val="0"/>
          <w:numId w:val="0"/>
        </w:numPr>
        <w:ind w:left="360"/>
      </w:pPr>
    </w:p>
    <w:p w14:paraId="5A428064" w14:textId="4172E221" w:rsidR="00EA2718" w:rsidRDefault="00E46E19" w:rsidP="00E46E19">
      <w:pPr>
        <w:pStyle w:val="ListBullet"/>
        <w:numPr>
          <w:ilvl w:val="0"/>
          <w:numId w:val="0"/>
        </w:numPr>
        <w:ind w:left="360"/>
      </w:pPr>
      <w:r>
        <w:t>Call Center Agent / Reservations / Valet — Victory Casino Cruises</w:t>
      </w:r>
    </w:p>
    <w:p w14:paraId="444450B3" w14:textId="6F675980" w:rsidR="00EA2718" w:rsidRDefault="00E46E19">
      <w:r>
        <w:t>October 2015</w:t>
      </w:r>
      <w:r>
        <w:t xml:space="preserve"> – March 2016</w:t>
      </w:r>
    </w:p>
    <w:p w14:paraId="0BD8AABD" w14:textId="77777777" w:rsidR="00EA2718" w:rsidRDefault="00E46E19">
      <w:pPr>
        <w:pStyle w:val="ListBullet"/>
      </w:pPr>
      <w:r>
        <w:t>• Managed guest reservations and communication, handled valet for high-profile clients, and compiled marketing reports.</w:t>
      </w:r>
    </w:p>
    <w:p w14:paraId="13D7709C" w14:textId="77777777" w:rsidR="00E46E19" w:rsidRDefault="00E46E19" w:rsidP="00E46E19">
      <w:pPr>
        <w:pStyle w:val="ListBullet"/>
        <w:numPr>
          <w:ilvl w:val="0"/>
          <w:numId w:val="0"/>
        </w:numPr>
        <w:ind w:left="360"/>
      </w:pPr>
    </w:p>
    <w:p w14:paraId="06443D3A" w14:textId="77777777" w:rsidR="00E46E19" w:rsidRDefault="00E46E19" w:rsidP="00E46E19">
      <w:pPr>
        <w:pStyle w:val="ListBullet"/>
        <w:numPr>
          <w:ilvl w:val="0"/>
          <w:numId w:val="0"/>
        </w:numPr>
        <w:ind w:left="360"/>
      </w:pPr>
    </w:p>
    <w:p w14:paraId="121AC19F" w14:textId="4B07D35C" w:rsidR="00EA2718" w:rsidRDefault="00E46E19" w:rsidP="00E46E19">
      <w:pPr>
        <w:pStyle w:val="ListBullet"/>
        <w:numPr>
          <w:ilvl w:val="0"/>
          <w:numId w:val="0"/>
        </w:numPr>
        <w:ind w:left="360"/>
      </w:pPr>
      <w:r>
        <w:t>Customer Service Representative — 60 Minute Cleaners</w:t>
      </w:r>
    </w:p>
    <w:p w14:paraId="2782A3A4" w14:textId="77777777" w:rsidR="00EA2718" w:rsidRDefault="00E46E19">
      <w:r>
        <w:t>April 2011 – September 2013</w:t>
      </w:r>
    </w:p>
    <w:p w14:paraId="59CC8ADE" w14:textId="77777777" w:rsidR="00EA2718" w:rsidRDefault="00E46E19">
      <w:pPr>
        <w:pStyle w:val="ListBullet"/>
      </w:pPr>
      <w:r>
        <w:t>• Sole operator for store shifts: managed phone inquiries, transactions, and customer accounts.</w:t>
      </w:r>
    </w:p>
    <w:p w14:paraId="68839944" w14:textId="77777777" w:rsidR="00E46E19" w:rsidRDefault="00E46E19" w:rsidP="00E46E19">
      <w:pPr>
        <w:pStyle w:val="ListBullet"/>
        <w:numPr>
          <w:ilvl w:val="0"/>
          <w:numId w:val="0"/>
        </w:numPr>
        <w:ind w:left="360"/>
      </w:pPr>
    </w:p>
    <w:p w14:paraId="4243641C" w14:textId="77777777" w:rsidR="00E46E19" w:rsidRDefault="00E46E19" w:rsidP="00E46E19">
      <w:pPr>
        <w:pStyle w:val="ListBullet"/>
        <w:numPr>
          <w:ilvl w:val="0"/>
          <w:numId w:val="0"/>
        </w:numPr>
        <w:ind w:left="360"/>
      </w:pPr>
    </w:p>
    <w:p w14:paraId="16F83AA5" w14:textId="1B9BC78E" w:rsidR="00EA2718" w:rsidRDefault="00E46E19" w:rsidP="00E46E19">
      <w:pPr>
        <w:pStyle w:val="ListBullet"/>
        <w:numPr>
          <w:ilvl w:val="0"/>
          <w:numId w:val="0"/>
        </w:numPr>
        <w:ind w:left="360"/>
      </w:pPr>
      <w:r>
        <w:lastRenderedPageBreak/>
        <w:t>Teacher / Driver — La Petite Academy</w:t>
      </w:r>
    </w:p>
    <w:p w14:paraId="4BEE972B" w14:textId="77777777" w:rsidR="00EA2718" w:rsidRDefault="00E46E19">
      <w:r>
        <w:t>May 2008 – April 2011</w:t>
      </w:r>
    </w:p>
    <w:p w14:paraId="1B2A348D" w14:textId="77777777" w:rsidR="00EA2718" w:rsidRDefault="00E46E19">
      <w:pPr>
        <w:pStyle w:val="ListBullet"/>
      </w:pPr>
      <w:r>
        <w:t xml:space="preserve">• Taught two-year-old class, prepared meals, managed </w:t>
      </w:r>
      <w:r>
        <w:t>transportation, and planned age-appropriate activities.</w:t>
      </w:r>
    </w:p>
    <w:p w14:paraId="3D2EB63A" w14:textId="77777777" w:rsidR="00EA2718" w:rsidRDefault="00E46E19">
      <w:pPr>
        <w:pStyle w:val="Heading1"/>
      </w:pPr>
      <w:r>
        <w:t>Education</w:t>
      </w:r>
    </w:p>
    <w:p w14:paraId="4411A0F8" w14:textId="77777777" w:rsidR="00EA2718" w:rsidRDefault="00E46E19">
      <w:r>
        <w:t>Keiser University — 2 Years Toward Diagnostic Medical Sonography</w:t>
      </w:r>
    </w:p>
    <w:p w14:paraId="73591206" w14:textId="77777777" w:rsidR="00EA2718" w:rsidRDefault="00E46E19">
      <w:r>
        <w:t>Merritt Island High School — High School Diploma, 2005</w:t>
      </w:r>
    </w:p>
    <w:sectPr w:rsidR="00EA271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1895475">
    <w:abstractNumId w:val="8"/>
  </w:num>
  <w:num w:numId="2" w16cid:durableId="1053968042">
    <w:abstractNumId w:val="6"/>
  </w:num>
  <w:num w:numId="3" w16cid:durableId="386608352">
    <w:abstractNumId w:val="5"/>
  </w:num>
  <w:num w:numId="4" w16cid:durableId="1034618032">
    <w:abstractNumId w:val="4"/>
  </w:num>
  <w:num w:numId="5" w16cid:durableId="1651709965">
    <w:abstractNumId w:val="7"/>
  </w:num>
  <w:num w:numId="6" w16cid:durableId="183444882">
    <w:abstractNumId w:val="3"/>
  </w:num>
  <w:num w:numId="7" w16cid:durableId="2135907184">
    <w:abstractNumId w:val="2"/>
  </w:num>
  <w:num w:numId="8" w16cid:durableId="7367">
    <w:abstractNumId w:val="1"/>
  </w:num>
  <w:num w:numId="9" w16cid:durableId="2780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E46E19"/>
    <w:rsid w:val="00EA2718"/>
    <w:rsid w:val="00F838C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0D2685"/>
  <w14:defaultImageDpi w14:val="300"/>
  <w15:docId w15:val="{5FEB2381-E888-422C-BF50-F833C168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Kaitlynn Eklund</cp:lastModifiedBy>
  <cp:revision>2</cp:revision>
  <dcterms:created xsi:type="dcterms:W3CDTF">2025-05-08T21:09:00Z</dcterms:created>
  <dcterms:modified xsi:type="dcterms:W3CDTF">2025-05-08T21:09:00Z</dcterms:modified>
  <cp:category/>
</cp:coreProperties>
</file>