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Nicholas Lee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📧 lnicholas763@gmail.com · 📞 (404) 242-3889 · LinkedIn: https://www.linkedin.com/in/nicholas-lee-7929701ba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Portfolio: https://nick23blue.github.io/Portfolio/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Georgia Southern University – Statesboro, GA</w:t>
        <w:br w:type="textWrapping"/>
        <w:t xml:space="preserve">B.S. in Information Technology (Web Development Specialization)</w:t>
        <w:br w:type="textWrapping"/>
        <w:t xml:space="preserve">Jun 2018 – Dec 2022</w:t>
        <w:br w:type="textWrapping"/>
        <w:t xml:space="preserve">- Graduated from an ABET-accredited program with a focus on full-stack web development and database management.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Manhyia Palace Barbershop – Lawrenceville, GA</w:t>
        <w:br w:type="textWrapping"/>
        <w:t xml:space="preserve">Webmaster</w:t>
        <w:br w:type="textWrapping"/>
        <w:t xml:space="preserve">September 2024 – October 2024</w:t>
        <w:br w:type="textWrapping"/>
        <w:t xml:space="preserve">- Situation: The barbershop’s website was outdated and malfunctioning, leading to loss of customer engagement.</w:t>
        <w:br w:type="textWrapping"/>
        <w:t xml:space="preserve">- Task: Develop and deploy a new, functional website to improve user experience and attract more clients.</w:t>
        <w:br w:type="textWrapping"/>
        <w:t xml:space="preserve">- Action: Designed and implemented a responsive website using HTML, CSS, and JavaScript. Integrated SEO best practices to increase online visibility and web traffic.</w:t>
        <w:br w:type="textWrapping"/>
        <w:t xml:space="preserve">- Result: Successfully increased customer inquiries by 25% within three months through enhanced site functionality and SEO optimization.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One Touch Charities – Atlanta, GA</w:t>
        <w:br w:type="textWrapping"/>
        <w:t xml:space="preserve">Webmaster</w:t>
        <w:br w:type="textWrapping"/>
        <w:t xml:space="preserve">October 2024 </w:t>
        <w:br w:type="textWrapping"/>
        <w:t xml:space="preserve">- Situation: The organization’s website was outdated and needed to be refreshed</w:t>
        <w:br w:type="textWrapping"/>
        <w:t xml:space="preserve">- Task: Develop a new website with a modern look and smooth feel to improve user experience</w:t>
        <w:br w:type="textWrapping"/>
        <w:t xml:space="preserve">- Action: Designed and implemented a responsive website using HTML, CSS, and JavaScript. Integrated SEO best practices to increase online visibility and web traffic.</w:t>
        <w:br w:type="textWrapping"/>
        <w:t xml:space="preserve">- Result: Successfully developed a website with a modern look and faster loading time.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Georgia Institute of Technology – Atlanta, GA</w:t>
        <w:br w:type="textWrapping"/>
        <w:t xml:space="preserve">Application Developer Intern</w:t>
        <w:br w:type="textWrapping"/>
        <w:t xml:space="preserve">May 2022 – August 2022</w:t>
        <w:br w:type="textWrapping"/>
        <w:t xml:space="preserve">- Situation: Collaborated on a transportation project, MARTA Reach, aimed at optimizing on-demand rideshare services.</w:t>
        <w:br w:type="textWrapping"/>
        <w:t xml:space="preserve">- Task: Build and optimize the front-end interface, focusing on interactive maps and navigation features.</w:t>
        <w:br w:type="textWrapping"/>
        <w:t xml:space="preserve">- Action: Developed a dynamic mapping module using React.js, incorporating features like real-time updates and custom states. Actively engaged in agile sprints, working closely with a cross-functional team using Git for version control.</w:t>
        <w:br w:type="textWrapping"/>
        <w:t xml:space="preserve">- Result: Delivered a fully functional MVP within deadlines, earning an award from the National Science Foundation for innovative design and efficiency.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Technical Skills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Languages: HTML, CSS, JavaScript, PHP, MySQL, React, Node.js, Express, MongoDB</w:t>
        <w:br w:type="textWrapping"/>
        <w:t xml:space="preserve">- Tools: Git, GitHub, Microsoft Teams, Agile Development, UI/UX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University Projects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E-commerce Website</w:t>
        <w:br w:type="textWrapping"/>
        <w:t xml:space="preserve">- Created an e-commerce site using HTML, CSS, PHP, and MySQL.</w:t>
        <w:br w:type="textWrapping"/>
        <w:t xml:space="preserve">- Implemented user authentication and CRUD operations using PHP and MySQL queries, enhancing site functionality.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Full Stack Application</w:t>
        <w:br w:type="textWrapping"/>
        <w:t xml:space="preserve">- Developed a MERN stack application connected to a MongoDB database.</w:t>
        <w:br w:type="textWrapping"/>
        <w:t xml:space="preserve">- Integrated useState and useEffect hooks for dynamic front-end behavior and back-end data management.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TV Show Website</w:t>
        <w:br w:type="textWrapping"/>
        <w:t xml:space="preserve">- Built a fan site for the anime series Dragon Ball Z using HTML, CSS, and JavaScript.</w:t>
        <w:br w:type="textWrapping"/>
        <w:t xml:space="preserve">- Employed JavaScript DOM manipulation to implement interactive features and form validation.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muqEQcCKRv7dCdN39azyMP6XA==">CgMxLjA4AHIhMVpIb092WkxZNzZ3VWQ1QkQ1MlFOVmp4VE5ldVRhc0Q1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